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20040</w:t>
      </w:r>
      <w:r>
        <w:rPr>
          <w:rFonts w:ascii="Times New Roman" w:eastAsia="Times New Roman" w:hAnsi="Times New Roman" w:cs="Times New Roman"/>
          <w:sz w:val="27"/>
          <w:szCs w:val="27"/>
        </w:rPr>
        <w:t>180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5862408</w:t>
      </w:r>
      <w:r>
        <w:rPr>
          <w:rFonts w:ascii="Times New Roman" w:eastAsia="Times New Roman" w:hAnsi="Times New Roman" w:cs="Times New Roman"/>
          <w:sz w:val="27"/>
          <w:szCs w:val="27"/>
        </w:rPr>
        <w:t>20040180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31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апреля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52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0412365400665005272520102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0rplc-11">
    <w:name w:val="cat-UserDefined grp-30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